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书名：爸爸是座山 父亲是女儿一生中最重要的人 you are the most important man in her life</w:t>
      </w:r>
    </w:p>
    <w:p>
      <w:r>
        <w:t>作者:（美）梅格·米克（Meg Meeker）著；赵秀芬译</w:t>
      </w:r>
    </w:p>
    <w:p>
      <w:r>
        <w:t>出版社:北京:群言出版社,2007.06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爸爸是座山 父亲是女儿一生中最重要的人 you are the most important man in her life评论地址：https://www.jiaokey.com/book/detail/11892643.html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