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法典、习俗与司法实践：清代与民国的比较</w:t>
      </w:r>
    </w:p>
    <w:p>
      <w:r>
        <w:rPr>
          <w:rFonts w:ascii="宋体" w:hAnsi="宋体" w:eastAsia="宋体"/>
          <w:sz w:val="24"/>
        </w:rPr>
        <w:t>黄宗智著（美国加利福尼亚大学洛杉矶分校，中国研究中心）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法典、习俗与司法实践：清代与民国的比较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黄宗智著（美国加利福尼亚大学洛杉矶分校，中国研究中心）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本书出售、求购地址：https://www.jiaokey.com/book/detail/11892635.html</w:t>
      </w:r>
    </w:p>
    <w:p>
      <w:r>
        <w:t>更多相关图书推荐：https://www.jiaokey.com</w:t>
      </w:r>
    </w:p>
    <w:p>
      <w:r>
        <w:t>黄宗智著（美国加利福尼亚大学洛杉矶分校，中国研究中心） 其他作品：https://www.jiaokey.com/tag/黄宗智著（美国加利福尼亚大学洛杉矶分校，中国研究中心）.html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关键词搜索：https://www.jiaokey.com/tag/法典、习俗与司法实践：清代与民国的比较.html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