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书名：和谐社会面面观  六个青年的新闻解读笔记</w:t>
      </w:r>
    </w:p>
    <w:p>
      <w:r>
        <w:t>作者：郑文伟主编；申巧红等著</w:t>
      </w:r>
    </w:p>
    <w:p>
      <w:r>
        <w:t>出版社：上海：上海社会科学院出版社</w:t>
      </w:r>
    </w:p>
    <w:p>
      <w:r>
        <w:t>出版日期：2006.12</w:t>
      </w:r>
    </w:p>
    <w:p>
      <w:r>
        <w:t>总页数：308</w:t>
      </w:r>
    </w:p>
    <w:p>
      <w:r>
        <w:t>更多请访问教客网: www.jiaokey.com</w:t>
      </w:r>
    </w:p>
    <w:p>
      <w:r>
        <w:t>和谐社会面面观  六个青年的新闻解读笔记 评论地址：https://www.jiaokey.com/book/detail/11892628.html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