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书名：塞勒·塞纬若的宽容教育</w:t>
      </w:r>
    </w:p>
    <w:p>
      <w:r>
        <w:t>作者：王明贵著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塞勒·塞纬若的宽容教育 评论地址：https://www.jiaokey.com/book/detail/11892623.html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