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2006考试虫考研英语考前作文30篇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2006考试虫考研英语考前作文30篇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本书出售、求购地址：https://www.jiaokey.com/book/detail/11892582.html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关键词搜索：https://www.jiaokey.com/tag/2006考试虫考研英语考前作文30篇.html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