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母与子  下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母与子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本书出售、求购地址：https://www.jiaokey.com/book/detail/11892571.html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关键词搜索：https://www.jiaokey.com/tag/母与子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