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三分钟完成沟通：高效实用的69种技巧</w:t>
      </w:r>
    </w:p>
    <w:p>
      <w:r>
        <w:rPr>
          <w:rFonts w:ascii="宋体" w:hAnsi="宋体" w:eastAsia="宋体"/>
          <w:sz w:val="24"/>
        </w:rPr>
        <w:t>（日）高井伸夫著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三分钟完成沟通：高效实用的69种技巧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（日）高井伸夫著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本书出售、求购地址：https://www.jiaokey.com/book/detail/11892531.html</w:t>
      </w:r>
    </w:p>
    <w:p>
      <w:r>
        <w:t>更多相关图书推荐：https://www.jiaokey.com</w:t>
      </w:r>
    </w:p>
    <w:p>
      <w:r>
        <w:t>（日）高井伸夫著 其他作品：https://www.jiaokey.com/tag/（日）高井伸夫著.html</w:t>
      </w:r>
    </w:p>
    <w:p>
      <w:r>
        <w:t>电子工业出版社 出版图书：https://www.jiaokey.com/tag/电子工业出版社.html</w:t>
      </w:r>
    </w:p>
    <w:p>
      <w:r>
        <w:t>关键词搜索：https://www.jiaokey.com/tag/三分钟完成沟通：高效实用的69种技巧.html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