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谁在暗算股指期货  “黄金十年”中国七大投资焦点</w:t>
      </w:r>
    </w:p>
    <w:p>
      <w:r>
        <w:rPr>
          <w:rFonts w:ascii="宋体" w:hAnsi="宋体" w:eastAsia="宋体"/>
          <w:sz w:val="24"/>
        </w:rPr>
        <w:t>张庭宾著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谁在暗算股指期货  “黄金十年”中国七大投资焦点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本书出售、求购地址：https://www.jiaokey.com/book/detail/11892530.html</w:t>
      </w:r>
    </w:p>
    <w:p>
      <w:r>
        <w:t>更多相关图书推荐：https://www.jiaokey.com</w:t>
      </w:r>
    </w:p>
    <w:p>
      <w:r>
        <w:t>张庭宾著 其他作品：https://www.jiaokey.com/tag/张庭宾著.html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关键词搜索：https://www.jiaokey.com/tag/谁在暗算股指期货  “黄金十年”中国七大投资焦点.html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