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铁旗怪侠传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铁旗怪侠传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本书出售、求购地址：https://www.jiaokey.com/book/detail/11892511.html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关键词搜索：https://www.jiaokey.com/tag/铁旗怪侠传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