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财务制度问答  国营工业企业部分</w:t>
      </w:r>
    </w:p>
    <w:p>
      <w:r>
        <w:rPr>
          <w:rFonts w:ascii="宋体" w:hAnsi="宋体" w:eastAsia="宋体"/>
          <w:sz w:val="24"/>
        </w:rPr>
        <w:t>魏汉斌，孙平贵，李健等编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24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财务制度问答  国营工业企业部分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魏汉斌，孙平贵，李健等编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财务制度(地点: 中国 学科: 问答) 工业企业(学科: 财务制度 地点: 中国 学科: 问答)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本书出售、求购地址：https://www.jiaokey.com/book/detail/11892494.html</w:t>
      </w:r>
    </w:p>
    <w:p>
      <w:r>
        <w:t>更多相关图书推荐：https://www.jiaokey.com</w:t>
      </w:r>
    </w:p>
    <w:p>
      <w:r>
        <w:t>魏汉斌，孙平贵，李健等编 其他作品：https://www.jiaokey.com/tag/魏汉斌，孙平贵，李健等编.html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关键词搜索：https://www.jiaokey.com/tag/财务制度(地点: 中国 学科: 问答) 工业企业(学科: 财务制度 地点: 中国 学科: 问答).html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