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书名：时尚编结  “恒源祥杯”毛衣编织大奖赛获奖作品集</w:t>
      </w:r>
    </w:p>
    <w:p>
      <w:r>
        <w:t>作者：刘瑞旗主编</w:t>
      </w:r>
    </w:p>
    <w:p>
      <w:r>
        <w:t>出版社：上海:上海文化出版社,1996.12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时尚编结  “恒源祥杯”毛衣编织大奖赛获奖作品集 评论地址：https://www.jiaokey.com/book/detail/11892470.html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