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书名：上海儿童毛衣新款100</w:t>
      </w:r>
    </w:p>
    <w:p>
      <w:r>
        <w:t>作者：张心愉，陈秀华编；黄强，梅华摄影</w:t>
      </w:r>
    </w:p>
    <w:p>
      <w:r>
        <w:t>出版社：轻工业出版社</w:t>
      </w:r>
    </w:p>
    <w:p>
      <w:r>
        <w:t>出版日期：1989.02</w:t>
      </w:r>
    </w:p>
    <w:p>
      <w:r>
        <w:t>总页数：134</w:t>
      </w:r>
    </w:p>
    <w:p>
      <w:r>
        <w:t>更多请访问教客网: www.jiaokey.com</w:t>
      </w:r>
    </w:p>
    <w:p>
      <w:r>
        <w:t>上海儿童毛衣新款100 评论地址：https://www.jiaokey.com/book/detail/11892467.html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