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书名：生活小窍门800例</w:t>
      </w:r>
    </w:p>
    <w:p>
      <w:r>
        <w:t>作者：阎惠元，高祥杰编</w:t>
      </w:r>
    </w:p>
    <w:p>
      <w:r>
        <w:t>出版社：北京：对外贸易教育出版社</w:t>
      </w:r>
    </w:p>
    <w:p>
      <w:r>
        <w:t>出版日期：1988.06</w:t>
      </w:r>
    </w:p>
    <w:p>
      <w:r>
        <w:t>总页数：305</w:t>
      </w:r>
    </w:p>
    <w:p>
      <w:r>
        <w:t>更多请访问教客网: www.jiaokey.com</w:t>
      </w:r>
    </w:p>
    <w:p>
      <w:r>
        <w:t>生活小窍门800例 评论地址：https://www.jiaokey.com/book/detail/11892456.html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