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书名：农村社会大系统</w:t>
      </w:r>
    </w:p>
    <w:p>
      <w:r>
        <w:t>作者：向安强，黄进强等编著</w:t>
      </w:r>
    </w:p>
    <w:p>
      <w:r>
        <w:t>出版社：广州：华南理工大学出版社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农村社会大系统 评论地址：https://www.jiaokey.com/book/detail/11892446.html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