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中华人民共和国企业破产法  试行  诠释</w:t>
      </w:r>
    </w:p>
    <w:p>
      <w:r>
        <w:rPr>
          <w:rFonts w:ascii="宋体" w:hAnsi="宋体" w:eastAsia="宋体"/>
          <w:sz w:val="24"/>
        </w:rPr>
        <w:t>孙泊生等撰稿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中华人民共和国企业破产法  试行  诠释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孙泊生等撰稿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本书出售、求购地址：https://www.jiaokey.com/book/detail/11892411.html</w:t>
      </w:r>
    </w:p>
    <w:p>
      <w:r>
        <w:t>更多相关图书推荐：https://www.jiaokey.com</w:t>
      </w:r>
    </w:p>
    <w:p>
      <w:r>
        <w:t>孙泊生等撰稿 其他作品：https://www.jiaokey.com/tag/孙泊生等撰稿.html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关键词搜索：https://www.jiaokey.com/tag/中华人民共和国企业破产法  试行  诠释.html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