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常用财经审计法规检索</w:t>
      </w:r>
    </w:p>
    <w:p>
      <w:r>
        <w:rPr>
          <w:rFonts w:ascii="宋体" w:hAnsi="宋体" w:eastAsia="宋体"/>
          <w:sz w:val="24"/>
        </w:rPr>
        <w:t>王振武，赵玉华，程万太等编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常用财经审计法规检索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王振武，赵玉华，程万太等编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本书出售、求购地址：https://www.jiaokey.com/book/detail/11892409.html</w:t>
      </w:r>
    </w:p>
    <w:p>
      <w:r>
        <w:t>更多相关图书推荐：https://www.jiaokey.com</w:t>
      </w:r>
    </w:p>
    <w:p>
      <w:r>
        <w:t>王振武，赵玉华，程万太等编 其他作品：https://www.jiaokey.com/tag/王振武，赵玉华，程万太等编.html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关键词搜索：https://www.jiaokey.com/tag/常用财经审计法规检索.html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