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书名：对性骚扰大声说“不”</w:t>
      </w:r>
    </w:p>
    <w:p>
      <w:r>
        <w:t>作者：怡凡编著</w:t>
      </w:r>
    </w:p>
    <w:p>
      <w:r>
        <w:t>出版社：呼和浩特：内蒙古人民出版社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对性骚扰大声说“不” 评论地址：https://www.jiaokey.com/book/detail/11892407.html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