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媒体的真相  致年轻记者</w:t>
      </w:r>
    </w:p>
    <w:p>
      <w:r>
        <w:rPr>
          <w:rFonts w:ascii="宋体" w:hAnsi="宋体" w:eastAsia="宋体"/>
          <w:sz w:val="24"/>
        </w:rPr>
        <w:t>（美）塞缪尔·G. 弗里德曼（Samuel G. Freedman）著；梁岩，王星桥译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媒体的真相  致年轻记者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（美）塞缪尔·G. 弗里德曼（Samuel G. Freedman）著；梁岩，王星桥译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本书出售、求购地址：https://www.jiaokey.com/book/detail/11892396.html</w:t>
      </w:r>
    </w:p>
    <w:p>
      <w:r>
        <w:t>更多相关图书推荐：https://www.jiaokey.com</w:t>
      </w:r>
    </w:p>
    <w:p>
      <w:r>
        <w:t>（美）塞缪尔·G. 弗里德曼（Samuel G. Freedman）著；梁岩，王星桥译 其他作品：https://www.jiaokey.com/tag/（美）塞缪尔·G. 弗里德曼（Samuel G. Freedman）著；梁岩，王星桥译.html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关键词搜索：https://www.jiaokey.com/tag/媒体的真相  致年轻记者.html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