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书名：工作就是解决问题  提升责任和绩效的行动导向</w:t>
      </w:r>
    </w:p>
    <w:p>
      <w:r>
        <w:t>作者：永谊著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工作就是解决问题  提升责任和绩效的行动导向 评论地址：https://www.jiaokey.com/book/detail/11892351.html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