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农作物种子知识和良种介绍</w:t>
      </w:r>
    </w:p>
    <w:p>
      <w:r>
        <w:rPr>
          <w:rFonts w:ascii="宋体" w:hAnsi="宋体" w:eastAsia="宋体"/>
          <w:sz w:val="24"/>
        </w:rPr>
        <w:t>全国种子总站繁育处，中央人民广播电台农村部编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农作物种子知识和良种介绍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全国种子总站繁育处，中央人民广播电台农村部编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本书出售、求购地址：https://www.jiaokey.com/book/detail/11892340.html</w:t>
      </w:r>
    </w:p>
    <w:p>
      <w:r>
        <w:t>更多相关图书推荐：https://www.jiaokey.com</w:t>
      </w:r>
    </w:p>
    <w:p>
      <w:r>
        <w:t>全国种子总站繁育处，中央人民广播电台农村部编 其他作品：https://www.jiaokey.com/tag/全国种子总站繁育处，中央人民广播电台农村部编.html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关键词搜索：https://www.jiaokey.com/tag/农作物种子知识和良种介绍.html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