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跨国并购政策协调  欧盟经验、嬗变趋势与中国的选择</w:t>
      </w:r>
    </w:p>
    <w:p>
      <w:r>
        <w:rPr>
          <w:rFonts w:ascii="宋体" w:hAnsi="宋体" w:eastAsia="宋体"/>
          <w:sz w:val="24"/>
        </w:rPr>
        <w:t>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跨国并购政策协调  欧盟经验、嬗变趋势与中国的选择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本书出售、求购地址：https://www.jiaokey.com/book/detail/11892244.html</w:t>
      </w:r>
    </w:p>
    <w:p>
      <w:r>
        <w:t>更多相关图书推荐：https://www.jiaokey.com</w:t>
      </w:r>
    </w:p>
    <w:p>
      <w:r>
        <w:t>胡峰著 其他作品：https://www.jiaokey.com/tag/胡峰著.html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关键词搜索：https://www.jiaokey.com/tag/跨国并购政策协调  欧盟经验、嬗变趋势与中国的选择.html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