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英国近代自由主义研究 John Locke，Jeremy Bentham，and John 从洛克、边沁到密尔</w:t>
      </w:r>
    </w:p>
    <w:p>
      <w:r>
        <w:rPr>
          <w:rFonts w:ascii="宋体" w:hAnsi="宋体" w:eastAsia="宋体"/>
          <w:sz w:val="24"/>
        </w:rPr>
        <w:t>黄伟合著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英国近代自由主义研究 John Locke，Jeremy Bentham，and John 从洛克、边沁到密尔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本书出售、求购地址：https://www.jiaokey.com/book/detail/11892232.html</w:t>
      </w:r>
    </w:p>
    <w:p>
      <w:r>
        <w:t>更多相关图书推荐：https://www.jiaokey.com</w:t>
      </w:r>
    </w:p>
    <w:p>
      <w:r>
        <w:t>黄伟合著 其他作品：https://www.jiaokey.com/tag/黄伟合著.html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关键词搜索：https://www.jiaokey.com/tag/英国近代自由主义研究 John Locke，Jeremy Bentham，and John 从洛克、边沁到密尔.html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