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书名：千万别娶大脚女人：世界谚语中的女人</w:t>
      </w:r>
    </w:p>
    <w:p>
      <w:r>
        <w:t>作者：（荷）米尼克·斯希珀著</w:t>
      </w:r>
    </w:p>
    <w:p>
      <w:r>
        <w:t>出版社：北京:新星出版社,2007.01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千万别娶大脚女人：世界谚语中的女人 评论地址：https://www.jiaokey.com/book/detail/11892214.html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