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真相不止一个  生活中的心理学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真相不止一个  生活中的心理学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 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本书出售、求购地址：https://www.jiaokey.com/book/detail/11892202.html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关键词搜索：https://www.jiaokey.com/tag/心理学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