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书名：哲学是革命的武器  阿尔都塞意识形态理论研究</w:t>
      </w:r>
    </w:p>
    <w:p>
      <w:r>
        <w:t>作者：朱晓慧著</w:t>
      </w:r>
    </w:p>
    <w:p>
      <w:r>
        <w:t>出版社：上海：学林出版社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哲学是革命的武器  阿尔都塞意识形态理论研究 评论地址：https://www.jiaokey.com/book/detail/11892174.html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