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书名：中国的大国发展之道 来自经济学的声音 voices from economists</w:t>
      </w:r>
    </w:p>
    <w:p>
      <w:r>
        <w:t>作者:王永钦，张晏，章元等著</w:t>
      </w:r>
    </w:p>
    <w:p>
      <w:r>
        <w:t>出版社:上海：上海人民出版社</w:t>
      </w:r>
    </w:p>
    <w:p>
      <w:r>
        <w:t>出版日期：2006.12</w:t>
      </w:r>
    </w:p>
    <w:p>
      <w:r>
        <w:t>总页数：328</w:t>
      </w:r>
    </w:p>
    <w:p>
      <w:r>
        <w:t>更多请访问教客网:www.jiaokey.com</w:t>
      </w:r>
    </w:p>
    <w:p>
      <w:r>
        <w:t>中国的大国发展之道 来自经济学的声音 voices from economists评论地址：https://www.jiaokey.com/book/detail/11892160.html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