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书名：我们时代革命的新反思</w:t>
      </w:r>
    </w:p>
    <w:p>
      <w:r>
        <w:t>作者：（英）恩斯特·拉克劳（Ernesto Laclau）著；孔明安，刘振怡译</w:t>
      </w:r>
    </w:p>
    <w:p>
      <w:r>
        <w:t>出版社：哈尔滨：黑龙江人民出版社</w:t>
      </w:r>
    </w:p>
    <w:p>
      <w:r>
        <w:t>出版日期：2006.12</w:t>
      </w:r>
    </w:p>
    <w:p>
      <w:r>
        <w:t>总页数：325</w:t>
      </w:r>
    </w:p>
    <w:p>
      <w:r>
        <w:t>更多请访问教客网: www.jiaokey.com</w:t>
      </w:r>
    </w:p>
    <w:p>
      <w:r>
        <w:t>我们时代革命的新反思 评论地址：https://www.jiaokey.com/book/detail/11892141.html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