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书名：不完美的图像 反乌托邦时代的乌托邦思想 Utopian thought for an Anti-Utopian age</w:t>
      </w:r>
    </w:p>
    <w:p>
      <w:r>
        <w:t>作者：（美）拉塞尔·雅各比（Russell Jacoby）著；姚建彬等译</w:t>
      </w:r>
    </w:p>
    <w:p>
      <w:r>
        <w:t>出版社：北京：新星出版社</w:t>
      </w:r>
    </w:p>
    <w:p>
      <w:r>
        <w:t>出版日期：2007.04</w:t>
      </w:r>
    </w:p>
    <w:p>
      <w:r>
        <w:t>总页数：237</w:t>
      </w:r>
    </w:p>
    <w:p>
      <w:r>
        <w:t>更多请访问教客网: www.jiaokey.com</w:t>
      </w:r>
    </w:p>
    <w:p>
      <w:r>
        <w:t>不完美的图像 反乌托邦时代的乌托邦思想 Utopian thought for an Anti-Utopian age 评论地址：https://www.jiaokey.com/book/detail/11892124.html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