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山西省实施大开放战略研究</w:t>
      </w:r>
    </w:p>
    <w:p>
      <w:r>
        <w:rPr>
          <w:rFonts w:ascii="宋体" w:hAnsi="宋体" w:eastAsia="宋体"/>
          <w:sz w:val="24"/>
        </w:rPr>
        <w:t>孙建中，周新生著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山西省实施大开放战略研究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孙建中，周新生著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本书出售、求购地址：https://www.jiaokey.com/book/detail/11892121.html</w:t>
      </w:r>
    </w:p>
    <w:p>
      <w:r>
        <w:t>更多相关图书推荐：https://www.jiaokey.com</w:t>
      </w:r>
    </w:p>
    <w:p>
      <w:r>
        <w:t>孙建中，周新生著 其他作品：https://www.jiaokey.com/tag/孙建中，周新生著.html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关键词搜索：https://www.jiaokey.com/tag/山西省实施大开放战略研究.html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