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齐泽克宝典</w:t>
      </w:r>
    </w:p>
    <w:p>
      <w:r>
        <w:rPr>
          <w:rFonts w:ascii="宋体" w:hAnsi="宋体" w:eastAsia="宋体"/>
          <w:sz w:val="24"/>
        </w:rPr>
        <w:t>（美）瑞克斯·巴特勒（Rex Butler）著；胡大平，夏凡等译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齐泽克宝典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（美）瑞克斯·巴特勒（Rex Butler）著；胡大平，夏凡等译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本书出售、求购地址：https://www.jiaokey.com/book/detail/11892116.html</w:t>
      </w:r>
    </w:p>
    <w:p>
      <w:r>
        <w:t>更多相关图书推荐：https://www.jiaokey.com</w:t>
      </w:r>
    </w:p>
    <w:p>
      <w:r>
        <w:t>（美）瑞克斯·巴特勒（Rex Butler）著；胡大平，夏凡等译 其他作品：https://www.jiaokey.com/tag/（美）瑞克斯·巴特勒（Rex Butler）著；胡大平，夏凡等译.html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关键词搜索：https://www.jiaokey.com/tag/齐泽克宝典.html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