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全面推进21世纪中美建设性合作关系  胡锦涛主席对美国进行国事访问  中英文对照</w:t>
      </w:r>
    </w:p>
    <w:p>
      <w:r>
        <w:rPr>
          <w:rFonts w:ascii="宋体" w:hAnsi="宋体" w:eastAsia="宋体"/>
          <w:sz w:val="24"/>
        </w:rPr>
        <w:t>钟建和编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全面推进21世纪中美建设性合作关系  胡锦涛主席对美国进行国事访问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本书出售、求购地址：https://www.jiaokey.com/book/detail/11892107.html</w:t>
      </w:r>
    </w:p>
    <w:p>
      <w:r>
        <w:t>更多相关图书推荐：https://www.jiaokey.com</w:t>
      </w:r>
    </w:p>
    <w:p>
      <w:r>
        <w:t>钟建和编 其他作品：https://www.jiaokey.com/tag/钟建和编.html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关键词搜索：https://www.jiaokey.com/tag/全面推进21世纪中美建设性合作关系  胡锦涛主席对美国进行国事访问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