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日美舆论战  一个日本外交官的驻美手记</w:t>
      </w:r>
    </w:p>
    <w:p>
      <w:r>
        <w:rPr>
          <w:rFonts w:ascii="宋体" w:hAnsi="宋体" w:eastAsia="宋体"/>
          <w:sz w:val="24"/>
        </w:rPr>
        <w:t>（日）近藤诚一著；刘莉生译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日美舆论战  一个日本外交官的驻美手记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（日）近藤诚一著；刘莉生译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本书出售、求购地址：https://www.jiaokey.com/book/detail/11892094.html</w:t>
      </w:r>
    </w:p>
    <w:p>
      <w:r>
        <w:t>更多相关图书推荐：https://www.jiaokey.com</w:t>
      </w:r>
    </w:p>
    <w:p>
      <w:r>
        <w:t>（日）近藤诚一著；刘莉生译 其他作品：https://www.jiaokey.com/tag/（日）近藤诚一著；刘莉生译.html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关键词搜索：https://www.jiaokey.com/tag/日美舆论战  一个日本外交官的驻美手记.html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