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追寻一己之福-中国古代的信仰世界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追寻一己之福-中国古代的信仰世界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本书出售、求购地址：https://www.jiaokey.com/book/detail/11892092.html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关键词搜索：https://www.jiaokey.com/tag/追寻一己之福-中国古代的信仰世界.html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