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书名：钱的故事</w:t>
      </w:r>
    </w:p>
    <w:p>
      <w:r>
        <w:t>作者：（德）克里斯多夫·索斯勒（Christof Schossler）著；敬东译</w:t>
      </w:r>
    </w:p>
    <w:p>
      <w:r>
        <w:t>出版社：贵阳：贵州人民出版社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钱的故事 评论地址：https://www.jiaokey.com/book/detail/11892037.html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