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高句丽民族与国家的演变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高句丽民族与国家的演变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本书出售、求购地址：https://www.jiaokey.com/book/detail/11892031.html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关键词搜索：https://www.jiaokey.com/tag/高句丽民族与国家的演变.html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