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书名：历史、身体、国家  近代中国的身体形成  1895-1937</w:t>
      </w:r>
    </w:p>
    <w:p>
      <w:r>
        <w:t>作者：黄金麟著</w:t>
      </w:r>
    </w:p>
    <w:p>
      <w:r>
        <w:t>出版社：北京：新星出版社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历史、身体、国家  近代中国的身体形成  1895-1937 评论地址：https://www.jiaokey.com/book/detail/11892005.html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