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创新的迷失  新技术狂想的湮灭和幸存者的希望</w:t>
      </w:r>
    </w:p>
    <w:p>
      <w:r>
        <w:rPr>
          <w:rFonts w:ascii="宋体" w:hAnsi="宋体" w:eastAsia="宋体"/>
          <w:sz w:val="24"/>
        </w:rPr>
        <w:t>（美）柯本（Coburn，P.）著；贺丽琴译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创新的迷失  新技术狂想的湮灭和幸存者的希望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（美）柯本（Coburn，P.）著；贺丽琴译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本书出售、求购地址：https://www.jiaokey.com/book/detail/11891996.html</w:t>
      </w:r>
    </w:p>
    <w:p>
      <w:r>
        <w:t>更多相关图书推荐：https://www.jiaokey.com</w:t>
      </w:r>
    </w:p>
    <w:p>
      <w:r>
        <w:t>（美）柯本（Coburn，P.）著；贺丽琴译 其他作品：https://www.jiaokey.com/tag/（美）柯本（Coburn，P.）著；贺丽琴译.html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关键词搜索：https://www.jiaokey.com/tag/创新的迷失  新技术狂想的湮灭和幸存者的希望.html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