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大国领导人的接力 联合国安理会常任理事国今昔首脑人物 leading figures of the permanent of UNSC in all ages 中英文本</w:t>
      </w:r>
    </w:p>
    <w:p>
      <w:r>
        <w:rPr>
          <w:rFonts w:ascii="宋体" w:hAnsi="宋体" w:eastAsia="宋体"/>
          <w:sz w:val="24"/>
        </w:rPr>
        <w:t>高庆华编著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大国领导人的接力 联合国安理会常任理事国今昔首脑人物 leading figures of the permanent of UNSC in all ages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本书出售、求购地址：https://www.jiaokey.com/book/detail/11891989.html</w:t>
      </w:r>
    </w:p>
    <w:p>
      <w:r>
        <w:t>更多相关图书推荐：https://www.jiaokey.com</w:t>
      </w:r>
    </w:p>
    <w:p>
      <w:r>
        <w:t>高庆华编著 其他作品：https://www.jiaokey.com/tag/高庆华编著.html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关键词搜索：https://www.jiaokey.com/tag/大国领导人的接力 联合国安理会常任理事国今昔首脑人物 leading figures of the permanent of UNSC in all ages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