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五月花号 关于勇气、社群和战争的故事 a story of courage， community and war</w:t>
      </w:r>
    </w:p>
    <w:p>
      <w:r>
        <w:rPr>
          <w:rFonts w:ascii="宋体" w:hAnsi="宋体" w:eastAsia="宋体"/>
          <w:sz w:val="24"/>
        </w:rPr>
        <w:t>（美）纳撒尼尔·菲尔布里克（Nathaniel Phibrick）著；李玉瑶，胡雅倩译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五月花号 关于勇气、社群和战争的故事 a story of courage， community and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（美）纳撒尼尔·菲尔布里克（Nathaniel Phibrick）著；李玉瑶，胡雅倩译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本书出售、求购地址：https://www.jiaokey.com/book/detail/11891988.html</w:t>
      </w:r>
    </w:p>
    <w:p>
      <w:r>
        <w:t>更多相关图书推荐：https://www.jiaokey.com</w:t>
      </w:r>
    </w:p>
    <w:p>
      <w:r>
        <w:t>（美）纳撒尼尔·菲尔布里克（Nathaniel Phibrick）著；李玉瑶，胡雅倩译 其他作品：https://www.jiaokey.com/tag/（美）纳撒尼尔·菲尔布里克（Nathaniel Phibrick）著；李玉瑶，胡雅倩译.html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关键词搜索：https://www.jiaokey.com/tag/五月花号 关于勇气、社群和战争的故事 a story of courage， community and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