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进退术  西方历史中的权谋智慧</w:t>
      </w:r>
    </w:p>
    <w:p>
      <w:r>
        <w:rPr>
          <w:rFonts w:ascii="宋体" w:hAnsi="宋体" w:eastAsia="宋体"/>
          <w:sz w:val="24"/>
        </w:rPr>
        <w:t>任浩之著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进退术  西方历史中的权谋智慧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任浩之著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本书出售、求购地址：https://www.jiaokey.com/book/detail/11891983.html</w:t>
      </w:r>
    </w:p>
    <w:p>
      <w:r>
        <w:t>更多相关图书推荐：https://www.jiaokey.com</w:t>
      </w:r>
    </w:p>
    <w:p>
      <w:r>
        <w:t>任浩之著 其他作品：https://www.jiaokey.com/tag/任浩之著.html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关键词搜索：https://www.jiaokey.com/tag/进退术  西方历史中的权谋智慧.html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