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犹太教中的柏拉图门徒</w:t>
      </w:r>
    </w:p>
    <w:p>
      <w:r>
        <w:rPr>
          <w:rFonts w:ascii="宋体" w:hAnsi="宋体" w:eastAsia="宋体"/>
          <w:sz w:val="24"/>
        </w:rPr>
        <w:t>刘小枫，陈少明主编；王承教等译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犹太教中的柏拉图门徒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刘小枫，陈少明主编；王承教等译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本书出售、求购地址：https://www.jiaokey.com/book/detail/11891982.html</w:t>
      </w:r>
    </w:p>
    <w:p>
      <w:r>
        <w:t>更多相关图书推荐：https://www.jiaokey.com</w:t>
      </w:r>
    </w:p>
    <w:p>
      <w:r>
        <w:t>刘小枫，陈少明主编；王承教等译 其他作品：https://www.jiaokey.com/tag/刘小枫，陈少明主编；王承教等译.html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关键词搜索：https://www.jiaokey.com/tag/犹太教中的柏拉图门徒.html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