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  名家名篇·双语阅读  世界上最优美的散文</w:t>
      </w:r>
    </w:p>
    <w:p>
      <w:r>
        <w:t>作者：（法）蒙田等著；张悦译</w:t>
      </w:r>
    </w:p>
    <w:p>
      <w:r>
        <w:t>出版社：哈尔滨：黑龙江人民出版社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美丽英文  名家名篇·双语阅读  世界上最优美的散文 评论地址：https://www.jiaokey.com/book/detail/11891980.html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