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书名：苏联解体后的俄罗斯民族主义</w:t>
      </w:r>
    </w:p>
    <w:p>
      <w:r>
        <w:t>作者：陈黎阳著</w:t>
      </w:r>
    </w:p>
    <w:p>
      <w:r>
        <w:t>出版社：重庆：重庆出版社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苏联解体后的俄罗斯民族主义 评论地址：https://www.jiaokey.com/book/detail/11891972.html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