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说服你没商量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说服你没商量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本书出售、求购地址：https://www.jiaokey.com/book/detail/11891936.html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关键词搜索：https://www.jiaokey.com/tag/说服你没商量.html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