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行政解释论  作为行政法之适用方法意义探究</w:t>
      </w:r>
    </w:p>
    <w:p>
      <w:r>
        <w:rPr>
          <w:rFonts w:ascii="宋体" w:hAnsi="宋体" w:eastAsia="宋体"/>
          <w:sz w:val="24"/>
        </w:rPr>
        <w:t>张弘，张刚著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行政解释论  作为行政法之适用方法意义探究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张弘，张刚著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本书出售、求购地址：https://www.jiaokey.com/book/detail/11891919.html</w:t>
      </w:r>
    </w:p>
    <w:p>
      <w:r>
        <w:t>更多相关图书推荐：https://www.jiaokey.com</w:t>
      </w:r>
    </w:p>
    <w:p>
      <w:r>
        <w:t>张弘，张刚著 其他作品：https://www.jiaokey.com/tag/张弘，张刚著.html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关键词搜索：https://www.jiaokey.com/tag/行政解释论  作为行政法之适用方法意义探究.html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