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第5版</w:t>
      </w:r>
    </w:p>
    <w:p>
      <w:r>
        <w:rPr>
          <w:rFonts w:ascii="宋体" w:hAnsi="宋体" w:eastAsia="宋体"/>
          <w:sz w:val="24"/>
        </w:rPr>
        <w:t>（美）安德鲁·B. 亚伯（Andrew B. Abel），（美）本·S. 伯南克（Ben S. Bernanke）著；章艳红，柳丽蓉译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（美）安德鲁·B. 亚伯（Andrew B. Abel），（美）本·S. 伯南克（Ben S. Bernanke）著；章艳红，柳丽蓉译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本书出售、求购地址：https://www.jiaokey.com/book/detail/11891897.html</w:t>
      </w:r>
    </w:p>
    <w:p>
      <w:r>
        <w:t>更多相关图书推荐：https://www.jiaokey.com</w:t>
      </w:r>
    </w:p>
    <w:p>
      <w:r>
        <w:t>（美）安德鲁·B. 亚伯（Andrew B. Abel），（美）本·S. 伯南克（Ben S. Bernanke）著；章艳红，柳丽蓉译 其他作品：https://www.jiaokey.com/tag/（美）安德鲁·B. 亚伯（Andrew B. Abel），（美）本·S. 伯南克（Ben S. Bernanke）著；章艳红，柳丽蓉译.html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