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从行政诉讼到宪政 英、美、法、德、中五国比较研究 the cases in UK， US， France， Germany and China</w:t>
      </w:r>
    </w:p>
    <w:p>
      <w:r>
        <w:rPr>
          <w:rFonts w:ascii="宋体" w:hAnsi="宋体" w:eastAsia="宋体"/>
          <w:sz w:val="24"/>
        </w:rPr>
        <w:t>李卫刚著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从行政诉讼到宪政 英、美、法、德、中五国比较研究 the cases in UK， US， France， Germany and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本书出售、求购地址：https://www.jiaokey.com/book/detail/11891884.html</w:t>
      </w:r>
    </w:p>
    <w:p>
      <w:r>
        <w:t>更多相关图书推荐：https://www.jiaokey.com</w:t>
      </w:r>
    </w:p>
    <w:p>
      <w:r>
        <w:t>李卫刚著 其他作品：https://www.jiaokey.com/tag/李卫刚著.html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关键词搜索：https://www.jiaokey.com/tag/从行政诉讼到宪政 英、美、法、德、中五国比较研究 the cases in UK， US， France， Germany and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