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大陆台商政策研究  1979-2005</w:t>
      </w:r>
    </w:p>
    <w:p>
      <w:r>
        <w:rPr>
          <w:rFonts w:ascii="宋体" w:hAnsi="宋体" w:eastAsia="宋体"/>
          <w:sz w:val="24"/>
        </w:rPr>
        <w:t>闫安著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大陆台商政策研究  1979-2005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经济政策 学科: 研究 地点: 中国) 台湾同胞投资保护法(学科: 研究) 投资 经济政策 台湾同胞投资保护法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本书出售、求购地址：https://www.jiaokey.com/book/detail/11891882.html</w:t>
      </w:r>
    </w:p>
    <w:p>
      <w:r>
        <w:t>更多相关图书推荐：https://www.jiaokey.com</w:t>
      </w:r>
    </w:p>
    <w:p>
      <w:r>
        <w:t>闫安著 其他作品：https://www.jiaokey.com/tag/闫安著.html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关键词搜索：https://www.jiaokey.com/tag/投资(学科: 经济政策 学科: 研究 地点: 中国) 台湾同胞投资保护法(学科: 研究) 投资 经济政策 台湾同胞投资保护法.html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