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第一位朋友  人与狗的历史  丙戌福版</w:t>
      </w:r>
    </w:p>
    <w:p>
      <w:r>
        <w:rPr>
          <w:rFonts w:ascii="宋体" w:hAnsi="宋体" w:eastAsia="宋体"/>
          <w:sz w:val="24"/>
        </w:rPr>
        <w:t>（美）凯瑟琳·M. 罗杰斯（Katharine M. Rogers）著；高洺木等译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第一位朋友  人与狗的历史  丙戌福版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（美）凯瑟琳·M. 罗杰斯（Katharine M. Rogers）著；高洺木等译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本书出售、求购地址：https://www.jiaokey.com/book/detail/11891868.html</w:t>
      </w:r>
    </w:p>
    <w:p>
      <w:r>
        <w:t>更多相关图书推荐：https://www.jiaokey.com</w:t>
      </w:r>
    </w:p>
    <w:p>
      <w:r>
        <w:t>（美）凯瑟琳·M. 罗杰斯（Katharine M. Rogers）著；高洺木等译 其他作品：https://www.jiaokey.com/tag/（美）凯瑟琳·M. 罗杰斯（Katharine M. Rogers）著；高洺木等译.html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关键词搜索：https://www.jiaokey.com/tag/第一位朋友  人与狗的历史  丙戌福版.html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