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中外环境影响评价制度比较研究：环境与开发决策的正当法律程序</w:t>
      </w:r>
    </w:p>
    <w:p>
      <w:r>
        <w:rPr>
          <w:rFonts w:ascii="宋体" w:hAnsi="宋体" w:eastAsia="宋体"/>
          <w:sz w:val="24"/>
        </w:rPr>
        <w:t>汪劲著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中外环境影响评价制度比较研究：环境与开发决策的正当法律程序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本书出售、求购地址：https://www.jiaokey.com/book/detail/11891860.html</w:t>
      </w:r>
    </w:p>
    <w:p>
      <w:r>
        <w:t>更多相关图书推荐：https://www.jiaokey.com</w:t>
      </w:r>
    </w:p>
    <w:p>
      <w:r>
        <w:t>汪劲著 其他作品：https://www.jiaokey.com/tag/汪劲著.html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关键词搜索：https://www.jiaokey.com/tag/中外环境影响评价制度比较研究：环境与开发决策的正当法律程序.html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